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 июня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522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Емец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Максима Владимировича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Емец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86230000082383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31.07.2024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Емец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Емец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информацией по начислению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Емец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Емец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Емец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Максима Владимировича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0412365400285005222520168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